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书名：最年华·微博人生  有事记得私信我</w:t>
      </w:r>
    </w:p>
    <w:p>
      <w:r>
        <w:t>作者：卞庆奎主编</w:t>
      </w:r>
    </w:p>
    <w:p>
      <w:r>
        <w:t>出版社：北京：北京时代华文书局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最年华·微博人生  有事记得私信我 评论地址：https://www.jiaokey.com/book/detail/13422444.html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