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如何说客户才会听，怎样听客户才肯说</w:t>
      </w:r>
    </w:p>
    <w:p>
      <w:r>
        <w:rPr>
          <w:rFonts w:ascii="宋体" w:hAnsi="宋体" w:eastAsia="宋体"/>
          <w:sz w:val="24"/>
        </w:rPr>
        <w:t>章岩著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如何说客户才会听，怎样听客户才肯说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本书出售、求购地址：https://www.jiaokey.com/book/detail/13422442.html</w:t>
      </w:r>
    </w:p>
    <w:p>
      <w:r>
        <w:t>更多相关图书推荐：https://www.jiaokey.com</w:t>
      </w:r>
    </w:p>
    <w:p>
      <w:r>
        <w:t>章岩著 其他作品：https://www.jiaokey.com/tag/章岩著.html</w:t>
      </w:r>
    </w:p>
    <w:p>
      <w:r>
        <w:t>北京:现代出版社,2013.09 出版图书：https://www.jiaokey.com/tag/北京:现代出版社,2013.09.html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