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书名：与神同心  王季庆的最后八堂课</w:t>
      </w:r>
    </w:p>
    <w:p>
      <w:r>
        <w:t>作者：王季庆著</w:t>
      </w:r>
    </w:p>
    <w:p>
      <w:r>
        <w:t>出版社：北京：华夏出版社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与神同心  王季庆的最后八堂课 评论地址：https://www.jiaokey.com/book/detail/13422434.html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