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社区常见物业纠纷处理指南</w:t>
      </w:r>
    </w:p>
    <w:p>
      <w:r>
        <w:rPr>
          <w:rFonts w:ascii="宋体" w:hAnsi="宋体" w:eastAsia="宋体"/>
          <w:sz w:val="24"/>
        </w:rPr>
        <w:t>李会勋，秘明杰著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社区常见物业纠纷处理指南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李会勋，秘明杰著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本书出售、求购地址：https://www.jiaokey.com/book/detail/13422430.html</w:t>
      </w:r>
    </w:p>
    <w:p>
      <w:r>
        <w:t>更多相关图书推荐：https://www.jiaokey.com</w:t>
      </w:r>
    </w:p>
    <w:p>
      <w:r>
        <w:t>李会勋，秘明杰著 其他作品：https://www.jiaokey.com/tag/李会勋，秘明杰著.html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关键词搜索：https://www.jiaokey.com/tag/社区常见物业纠纷处理指南.html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