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怎样评估成长股的内在价值  价值投资之父格雷厄姆的成长股投资策略</w:t>
      </w:r>
    </w:p>
    <w:p>
      <w:r>
        <w:rPr>
          <w:rFonts w:ascii="宋体" w:hAnsi="宋体" w:eastAsia="宋体"/>
          <w:sz w:val="24"/>
        </w:rPr>
        <w:t>（美）马丁，（美）汉森，（美）尼克斯基著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怎样评估成长股的内在价值  价值投资之父格雷厄姆的成长股投资策略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（美）马丁，（美）汉森，（美）尼克斯基著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本书出售、求购地址：https://www.jiaokey.com/book/detail/13422424.html</w:t>
      </w:r>
    </w:p>
    <w:p>
      <w:r>
        <w:t>更多相关图书推荐：https://www.jiaokey.com</w:t>
      </w:r>
    </w:p>
    <w:p>
      <w:r>
        <w:t>（美）马丁，（美）汉森，（美）尼克斯基著 其他作品：https://www.jiaokey.com/tag/（美）马丁，（美）汉森，（美）尼克斯基著.html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关键词搜索：https://www.jiaokey.com/tag/怎样评估成长股的内在价值  价值投资之父格雷厄姆的成长股投资策略.html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