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  中国人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  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本书出售、求购地址：https://www.jiaokey.com/book/detail/13422409.html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关键词搜索：https://www.jiaokey.com/tag/中国精神  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