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阳光路上校地合作石柱模式十年探索</w:t>
      </w:r>
    </w:p>
    <w:p>
      <w:r>
        <w:rPr>
          <w:rFonts w:ascii="宋体" w:hAnsi="宋体" w:eastAsia="宋体"/>
          <w:sz w:val="24"/>
        </w:rPr>
        <w:t>丁忠民，陆俊昌主编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阳光路上校地合作石柱模式十年探索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丁忠民，陆俊昌主编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本书出售、求购地址：https://www.jiaokey.com/book/detail/13422403.html</w:t>
      </w:r>
    </w:p>
    <w:p>
      <w:r>
        <w:t>更多相关图书推荐：https://www.jiaokey.com</w:t>
      </w:r>
    </w:p>
    <w:p>
      <w:r>
        <w:t>丁忠民，陆俊昌主编 其他作品：https://www.jiaokey.com/tag/丁忠民，陆俊昌主编.html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关键词搜索：https://www.jiaokey.com/tag/阳光路上校地合作石柱模式十年探索.html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