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机构投资者与上市公司会计信息</w:t>
      </w:r>
    </w:p>
    <w:p>
      <w:r>
        <w:rPr>
          <w:rFonts w:ascii="宋体" w:hAnsi="宋体" w:eastAsia="宋体"/>
          <w:sz w:val="24"/>
        </w:rPr>
        <w:t>胡奕明等著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23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机构投资者与上市公司会计信息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胡奕明等著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金融机构-金融投资-会计信息-研究-中国-文集-上市公司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本书出售、求购地址：https://www.jiaokey.com/book/detail/13422386.html</w:t>
      </w:r>
    </w:p>
    <w:p>
      <w:r>
        <w:t>更多相关图书推荐：https://www.jiaokey.com</w:t>
      </w:r>
    </w:p>
    <w:p>
      <w:r>
        <w:t>胡奕明等著 其他作品：https://www.jiaokey.com/tag/胡奕明等著.html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关键词搜索：https://www.jiaokey.com/tag/金融机构-金融投资-会计信息-研究-中国-文集-上市公司.html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