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书名：战争中的航空母舰  1</w:t>
      </w:r>
    </w:p>
    <w:p>
      <w:r>
        <w:t>作者：（美）霍洛韦三世著；吴志丹，顾康敏，陈和彬译；王志波校</w:t>
      </w:r>
    </w:p>
    <w:p>
      <w:r>
        <w:t>出版社：</w:t>
      </w:r>
    </w:p>
    <w:p>
      <w:r>
        <w:t>出版日期：2013.08</w:t>
      </w:r>
    </w:p>
    <w:p>
      <w:r>
        <w:t>总页数：212</w:t>
      </w:r>
    </w:p>
    <w:p>
      <w:r>
        <w:t>更多请访问教客网: www.jiaokey.com</w:t>
      </w:r>
    </w:p>
    <w:p>
      <w:r>
        <w:t>战争中的航空母舰  1 评论地址：https://www.jiaokey.com/book/detail/13422382.html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