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这样跟孩子定规矩，孩子最不会抵触</w:t>
      </w:r>
    </w:p>
    <w:p>
      <w:r>
        <w:rPr>
          <w:rFonts w:ascii="宋体" w:hAnsi="宋体" w:eastAsia="宋体"/>
          <w:sz w:val="24"/>
        </w:rPr>
        <w:t>（美）乔治·M.卡帕卡著；叶小芳译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这样跟孩子定规矩，孩子最不会抵触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（美）乔治·M.卡帕卡著；叶小芳译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本书出售、求购地址：https://www.jiaokey.com/book/detail/13422332.html</w:t>
      </w:r>
    </w:p>
    <w:p>
      <w:r>
        <w:t>更多相关图书推荐：https://www.jiaokey.com</w:t>
      </w:r>
    </w:p>
    <w:p>
      <w:r>
        <w:t>（美）乔治·M.卡帕卡著；叶小芳译 其他作品：https://www.jiaokey.com/tag/（美）乔治·M.卡帕卡著；叶小芳译.html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关键词搜索：https://www.jiaokey.com/tag/这样跟孩子定规矩，孩子最不会抵触.html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