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世界摄影史  第4版</w:t>
      </w:r>
    </w:p>
    <w:p>
      <w:r>
        <w:rPr>
          <w:rFonts w:ascii="宋体" w:hAnsi="宋体" w:eastAsia="宋体"/>
          <w:sz w:val="24"/>
        </w:rPr>
        <w:t>（美）罗森布拉姆著；包苏，田彩霞，吴晓凌译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（美）罗森布拉姆著；包苏，田彩霞，吴晓凌译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本书出售、求购地址：https://www.jiaokey.com/book/detail/13422302.html</w:t>
      </w:r>
    </w:p>
    <w:p>
      <w:r>
        <w:t>更多相关图书推荐：https://www.jiaokey.com</w:t>
      </w:r>
    </w:p>
    <w:p>
      <w:r>
        <w:t>（美）罗森布拉姆著；包苏，田彩霞，吴晓凌译 其他作品：https://www.jiaokey.com/tag/（美）罗森布拉姆著；包苏，田彩霞，吴晓凌译.html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关键词搜索：https://www.jiaokey.com/tag/世界摄影史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