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最佳中考典范模板作文第一范本  畅销5年纪念版</w:t>
      </w:r>
    </w:p>
    <w:p>
      <w:r>
        <w:rPr>
          <w:rFonts w:ascii="宋体" w:hAnsi="宋体" w:eastAsia="宋体"/>
          <w:sz w:val="24"/>
        </w:rPr>
        <w:t>蔡智敏总主编；文华本册主编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最佳中考典范模板作文第一范本  畅销5年纪念版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蔡智敏总主编；文华本册主编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本书出售、求购地址：https://www.jiaokey.com/book/detail/13422298.html</w:t>
      </w:r>
    </w:p>
    <w:p>
      <w:r>
        <w:t>更多相关图书推荐：https://www.jiaokey.com</w:t>
      </w:r>
    </w:p>
    <w:p>
      <w:r>
        <w:t>蔡智敏总主编；文华本册主编 其他作品：https://www.jiaokey.com/tag/蔡智敏总主编；文华本册主编.html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关键词搜索：https://www.jiaokey.com/tag/最佳中考典范模板作文第一范本  畅销5年纪念版.html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