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作者：刘华编著</w:t>
      </w:r>
    </w:p>
    <w:p>
      <w:r>
        <w:t>出版社：上海：上海财经大学出版社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审计案例 评论地址：https://www.jiaokey.com/book/detail/13422296.html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