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华夏长篇历史小说大系  皇太极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华夏长篇历史小说大系  皇太极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本书出售、求购地址：https://www.jiaokey.com/book/detail/13422284.html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关键词搜索：https://www.jiaokey.com/tag/华夏长篇历史小说大系  皇太极.html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