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共和国作家文库  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共和国作家文库  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本书出售、求购地址：https://www.jiaokey.com/book/detail/13422242.html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关键词搜索：https://www.jiaokey.com/tag/共和国作家文库  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