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作者：王晓荣，陈霞云主编；于蕾，郑巧灵，生加云等副主编；生加云，刘慧丽，陈霞云等编</w:t>
      </w:r>
    </w:p>
    <w:p>
      <w:r>
        <w:t>出版社：武汉:华中科技大学出版社,2013.05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妇产科护理 评论地址：https://www.jiaokey.com/book/detail/13422236.html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