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书名：德商  比智商和情商更重要</w:t>
      </w:r>
    </w:p>
    <w:p>
      <w:r>
        <w:t>作者：（美）温斯坦著；陆麒羽译</w:t>
      </w:r>
    </w:p>
    <w:p>
      <w:r>
        <w:t>出版社：北京:中国电影出版社,2013.11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德商  比智商和情商更重要 评论地址：https://www.jiaokey.com/book/detail/13422207.html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