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科学探索  彩图版</w:t>
      </w:r>
    </w:p>
    <w:p>
      <w:r>
        <w:t>作者：郗梦泽编著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孩子最爱问的十万个为什么  科学探索  彩图版 评论地址：https://www.jiaokey.com/book/detail/13422156.html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