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书名：父母改进一小步  孩子成长一大步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父母改进一小步  孩子成长一大步 评论地址：https://www.jiaokey.com/book/detail/13422153.html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