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小学生话题作文大全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小学生话题作文大全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本书出售、求购地址：https://www.jiaokey.com/book/detail/13422145.html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关键词搜索：https://www.jiaokey.com/tag/小学生话题作文大全.html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