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新教师  新学校  用课堂观察和课例研修的校本研训造就</w:t>
      </w:r>
    </w:p>
    <w:p>
      <w:r>
        <w:rPr>
          <w:rFonts w:ascii="宋体" w:hAnsi="宋体" w:eastAsia="宋体"/>
          <w:sz w:val="24"/>
        </w:rPr>
        <w:t>肖万祥主编；沈郭忠，张思明，冯辉梅等副主编；肖万祥，沈敦忠，唐良平等编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新教师  新学校  用课堂观察和课例研修的校本研训造就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肖万祥主编；沈郭忠，张思明，冯辉梅等副主编；肖万祥，沈敦忠，唐良平等编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本书出售、求购地址：https://www.jiaokey.com/book/detail/13422142.html</w:t>
      </w:r>
    </w:p>
    <w:p>
      <w:r>
        <w:t>更多相关图书推荐：https://www.jiaokey.com</w:t>
      </w:r>
    </w:p>
    <w:p>
      <w:r>
        <w:t>肖万祥主编；沈郭忠，张思明，冯辉梅等副主编；肖万祥，沈敦忠，唐良平等编 其他作品：https://www.jiaokey.com/tag/肖万祥主编；沈郭忠，张思明，冯辉梅等副主编；肖万祥，沈敦忠，唐良平等编.html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关键词搜索：https://www.jiaokey.com/tag/中小学-教师-教育工作.html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