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书名：二秃子！不许笑！  2</w:t>
      </w:r>
    </w:p>
    <w:p>
      <w:r>
        <w:t>作者：十分开心栏目组编；漠漠绘</w:t>
      </w:r>
    </w:p>
    <w:p>
      <w:r>
        <w:t>出版社：武汉：长江文艺出版社</w:t>
      </w:r>
    </w:p>
    <w:p>
      <w:r>
        <w:t>出版日期：2013.07</w:t>
      </w:r>
    </w:p>
    <w:p>
      <w:r>
        <w:t>总页数：191</w:t>
      </w:r>
    </w:p>
    <w:p>
      <w:r>
        <w:t>更多请访问教客网: www.jiaokey.com</w:t>
      </w:r>
    </w:p>
    <w:p>
      <w:r>
        <w:t>二秃子！不许笑！  2 评论地址：https://www.jiaokey.com/book/detail/13422121.html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