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看图与画图制图题解919例</w:t>
      </w:r>
    </w:p>
    <w:p>
      <w:r>
        <w:rPr>
          <w:rFonts w:ascii="宋体" w:hAnsi="宋体" w:eastAsia="宋体"/>
          <w:sz w:val="24"/>
        </w:rPr>
        <w:t>付赐寿编著；王居仓主审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看图与画图制图题解919例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付赐寿编著；王居仓主审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本书出售、求购地址：https://www.jiaokey.com/book/detail/13422120.html</w:t>
      </w:r>
    </w:p>
    <w:p>
      <w:r>
        <w:t>更多相关图书推荐：https://www.jiaokey.com</w:t>
      </w:r>
    </w:p>
    <w:p>
      <w:r>
        <w:t>付赐寿编著；王居仓主审 其他作品：https://www.jiaokey.com/tag/付赐寿编著；王居仓主审.html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关键词搜索：https://www.jiaokey.com/tag/看图与画图制图题解919例.html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