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书名：元青花鉴识指南</w:t>
      </w:r>
    </w:p>
    <w:p>
      <w:r>
        <w:t>作者：周正琳，周毅勇编著</w:t>
      </w:r>
    </w:p>
    <w:p>
      <w:r>
        <w:t>出版社：上海:上海科学技术出版社,2013.06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元青花鉴识指南 评论地址：https://www.jiaokey.com/book/detail/13422113.html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