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</w:t>
      </w:r>
    </w:p>
    <w:p>
      <w:r>
        <w:t>作者：《语文新课标必读丛书》编委会编</w:t>
      </w:r>
    </w:p>
    <w:p>
      <w:r>
        <w:t>出版社：西安交通大学出版社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外国神话故事 评论地址：https://www.jiaokey.com/book/detail/13422101.html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