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配电系统可靠性  实践方法及应用</w:t>
      </w:r>
    </w:p>
    <w:p>
      <w:r>
        <w:rPr>
          <w:rFonts w:ascii="宋体" w:hAnsi="宋体" w:eastAsia="宋体"/>
          <w:sz w:val="24"/>
        </w:rPr>
        <w:t>Ali A. Chowdhury 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配电系统可靠性  实践方法及应用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Ali A. Chowdhury 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中国电力出版社有限公司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本书出售、求购地址：https://www.jiaokey.com/book/detail/13422100.html</w:t>
      </w:r>
    </w:p>
    <w:p>
      <w:r>
        <w:t>更多相关图书推荐：https://www.jiaokey.com</w:t>
      </w:r>
    </w:p>
    <w:p>
      <w:r>
        <w:t>Ali A. Chowdhury 等 其他作品：https://www.jiaokey.com/tag/Ali A. Chowdhury 等.html</w:t>
      </w:r>
    </w:p>
    <w:p>
      <w:r>
        <w:t>中国电力出版社有限公司 出版图书：https://www.jiaokey.com/tag/中国电力出版社有限公司.html</w:t>
      </w:r>
    </w:p>
    <w:p>
      <w:r>
        <w:t>关键词搜索：https://www.jiaokey.com/tag/配电系统可靠性  实践方法及应用.html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