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书名：30几岁准妈妈怀孕分娩产后护理全程指导专家指导版</w:t>
      </w:r>
    </w:p>
    <w:p>
      <w:r>
        <w:t>作者：于松主编</w:t>
      </w:r>
    </w:p>
    <w:p>
      <w:r>
        <w:t>出版社：北京：华夏出版社</w:t>
      </w:r>
    </w:p>
    <w:p>
      <w:r>
        <w:t>出版日期：2013.07</w:t>
      </w:r>
    </w:p>
    <w:p>
      <w:r>
        <w:t>总页数：302</w:t>
      </w:r>
    </w:p>
    <w:p>
      <w:r>
        <w:t>更多请访问教客网: www.jiaokey.com</w:t>
      </w:r>
    </w:p>
    <w:p>
      <w:r>
        <w:t>30几岁准妈妈怀孕分娩产后护理全程指导专家指导版 评论地址：https://www.jiaokey.com/book/detail/13422058.html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