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48色铅笔的唯美创意彩绘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48色铅笔的唯美创意彩绘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本书出售、求购地址：https://www.jiaokey.com/book/detail/13422057.html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关键词搜索：https://www.jiaokey.com/tag/48色铅笔的唯美创意彩绘.html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