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启东中学奥赛训练教程  初中物理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启东中学奥赛训练教程  初中物理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本书出售、求购地址：https://www.jiaokey.com/book/detail/13422036.html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关键词搜索：https://www.jiaokey.com/tag/启东中学奥赛训练教程  初中物理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