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书名：采贝  二十世纪八十年代大学生诗辑</w:t>
      </w:r>
    </w:p>
    <w:p>
      <w:r>
        <w:t>作者：朱碧森主编</w:t>
      </w:r>
    </w:p>
    <w:p>
      <w:r>
        <w:t>出版社：北京:九州出版社,2013.03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采贝  二十世纪八十年代大学生诗辑 评论地址：https://www.jiaokey.com/book/detail/13421992.html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