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再忙也要做个好妈妈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再忙也要做个好妈妈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本书出售、求购地址：https://www.jiaokey.com/book/detail/13421974.html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关键词搜索：https://www.jiaokey.com/tag/再忙也要做个好妈妈.html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