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书名：不打不骂穷养男孩的100个细节</w:t>
      </w:r>
    </w:p>
    <w:p>
      <w:r>
        <w:t>作者：庹志华编著</w:t>
      </w:r>
    </w:p>
    <w:p>
      <w:r>
        <w:t>出版社：北京:中国三峡出版社,2013.08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不打不骂穷养男孩的100个细节 评论地址：https://www.jiaokey.com/book/detail/13421969.html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