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无痛教育  对孩子说“不”的艺术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无痛教育  对孩子说“不”的艺术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本书出售、求购地址：https://www.jiaokey.com/book/detail/13421961.html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关键词搜索：https://www.jiaokey.com/tag/无痛教育  对孩子说“不”的艺术.html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