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理科这样学最有效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理科这样学最有效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本书出售、求购地址：https://www.jiaokey.com/book/detail/13421924.html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关键词搜索：https://www.jiaokey.com/tag/理科这样学最有效.html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