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世界建筑风景速写城市速写者的创作与技巧</w:t>
      </w:r>
    </w:p>
    <w:p>
      <w:r>
        <w:rPr>
          <w:rFonts w:ascii="宋体" w:hAnsi="宋体" w:eastAsia="宋体"/>
          <w:sz w:val="24"/>
        </w:rPr>
        <w:t>（美）坎帕纳里奥著；CORALYEE译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世界建筑风景速写城市速写者的创作与技巧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（美）坎帕纳里奥著；CORALYEE译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本书出售、求购地址：https://www.jiaokey.com/book/detail/13421888.html</w:t>
      </w:r>
    </w:p>
    <w:p>
      <w:r>
        <w:t>更多相关图书推荐：https://www.jiaokey.com</w:t>
      </w:r>
    </w:p>
    <w:p>
      <w:r>
        <w:t>（美）坎帕纳里奥著；CORALYEE译 其他作品：https://www.jiaokey.com/tag/（美）坎帕纳里奥著；CORALYEE译.html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关键词搜索：https://www.jiaokey.com/tag/世界建筑风景速写城市速写者的创作与技巧.html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