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青少年最想知道的奇妙百科  自然王国  经典全彩版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青少年最想知道的奇妙百科  自然王国  经典全彩版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本书出售、求购地址：https://www.jiaokey.com/book/detail/13421883.html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关键词搜索：https://www.jiaokey.com/tag/青少年最想知道的奇妙百科  自然王国  经典全彩版.html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