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书名：2014公务员录用考试时政理论热点真题梳理与命题前瞻  飞跃版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出版日期：2013.06</w:t>
      </w:r>
    </w:p>
    <w:p>
      <w:r>
        <w:t>总页数：250</w:t>
      </w:r>
    </w:p>
    <w:p>
      <w:r>
        <w:t>更多请访问教客网: www.jiaokey.com</w:t>
      </w:r>
    </w:p>
    <w:p>
      <w:r>
        <w:t>2014公务员录用考试时政理论热点真题梳理与命题前瞻  飞跃版 评论地址：https://www.jiaokey.com/book/detail/13421870.html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