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青少年科学奥秘探索  文化生活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青少年科学奥秘探索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本书出售、求购地址：https://www.jiaokey.com/book/detail/13421864.html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关键词搜索：https://www.jiaokey.com/tag/青少年科学奥秘探索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