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书名：与青春共舞  青少年的口才与交际  珍藏本</w:t>
      </w:r>
    </w:p>
    <w:p>
      <w:r>
        <w:t>作者：李勇编著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与青春共舞  青少年的口才与交际  珍藏本 评论地址：https://www.jiaokey.com/book/detail/13421855.html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