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在草根经济上成长的钢琴企业集群  洛舍乡镇经济发展的一个缩影</w:t>
      </w:r>
    </w:p>
    <w:p>
      <w:r>
        <w:rPr>
          <w:rFonts w:ascii="宋体" w:hAnsi="宋体" w:eastAsia="宋体"/>
          <w:sz w:val="24"/>
        </w:rPr>
        <w:t>刘小玄，朱克朋，史永俊著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在草根经济上成长的钢琴企业集群  洛舍乡镇经济发展的一个缩影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刘小玄，朱克朋，史永俊著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本书出售、求购地址：https://www.jiaokey.com/book/detail/13421837.html</w:t>
      </w:r>
    </w:p>
    <w:p>
      <w:r>
        <w:t>更多相关图书推荐：https://www.jiaokey.com</w:t>
      </w:r>
    </w:p>
    <w:p>
      <w:r>
        <w:t>刘小玄，朱克朋，史永俊著 其他作品：https://www.jiaokey.com/tag/刘小玄，朱克朋，史永俊著.html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关键词搜索：https://www.jiaokey.com/tag/在草根经济上成长的钢琴企业集群  洛舍乡镇经济发展的一个缩影.html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