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书名：“小水滴”带你畅游海洋</w:t>
      </w:r>
    </w:p>
    <w:p>
      <w:r>
        <w:t>作者：（英）盖纳瑞著；朱润萍，吕志新译</w:t>
      </w:r>
    </w:p>
    <w:p>
      <w:r>
        <w:t>出版社：合肥：黄山书社</w:t>
      </w:r>
    </w:p>
    <w:p>
      <w:r>
        <w:t>出版日期：2013</w:t>
      </w:r>
    </w:p>
    <w:p>
      <w:r>
        <w:t>总页数：103</w:t>
      </w:r>
    </w:p>
    <w:p>
      <w:r>
        <w:t>更多请访问教客网: www.jiaokey.com</w:t>
      </w:r>
    </w:p>
    <w:p>
      <w:r>
        <w:t>“小水滴”带你畅游海洋 评论地址：https://www.jiaokey.com/book/detail/13421824.html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