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会说话的凉拌菜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会说话的凉拌菜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本书出售、求购地址：https://www.jiaokey.com/book/detail/13421821.html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关键词搜索：https://www.jiaokey.com/tag/会说话的凉拌菜.html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