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有机污染土壤和地下水修复</w:t>
      </w:r>
    </w:p>
    <w:p>
      <w:r>
        <w:rPr>
          <w:rFonts w:ascii="宋体" w:hAnsi="宋体" w:eastAsia="宋体"/>
          <w:sz w:val="24"/>
        </w:rPr>
        <w:t>隋红；李洪；李鑫钢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有机污染土壤和地下水修复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隋红；李洪；李鑫钢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本书出售、求购地址：https://www.jiaokey.com/book/detail/13421820.html</w:t>
      </w:r>
    </w:p>
    <w:p>
      <w:r>
        <w:t>更多相关图书推荐：https://www.jiaokey.com</w:t>
      </w:r>
    </w:p>
    <w:p>
      <w:r>
        <w:t>隋红；李洪；李鑫钢 其他作品：https://www.jiaokey.com/tag/隋红；李洪；李鑫钢.html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关键词搜索：https://www.jiaokey.com/tag/有机污染土壤和地下水修复.html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