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杜小默的魔法朋友·送美梦的精灵  注音·全彩·美绘版</w:t>
      </w:r>
    </w:p>
    <w:p>
      <w:r>
        <w:rPr>
          <w:rFonts w:ascii="宋体" w:hAnsi="宋体" w:eastAsia="宋体"/>
          <w:sz w:val="24"/>
        </w:rPr>
        <w:t>葛欣著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杜小默的魔法朋友·送美梦的精灵  注音·全彩·美绘版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本书出售、求购地址：https://www.jiaokey.com/book/detail/13421799.html</w:t>
      </w:r>
    </w:p>
    <w:p>
      <w:r>
        <w:t>更多相关图书推荐：https://www.jiaokey.com</w:t>
      </w:r>
    </w:p>
    <w:p>
      <w:r>
        <w:t>葛欣著 其他作品：https://www.jiaokey.com/tag/葛欣著.html</w:t>
      </w:r>
    </w:p>
    <w:p>
      <w:r>
        <w:t>沈阳:春风文艺出版社,2013.10 出版图书：https://www.jiaokey.com/tag/沈阳:春风文艺出版社,2013.10.html</w:t>
      </w:r>
    </w:p>
    <w:p>
      <w:r>
        <w:t>关键词搜索：https://www.jiaokey.com/tag/汉语-儿童读物.html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