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图图的智慧王国·逻辑推理训练·马路上的立体图形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图图的智慧王国·逻辑推理训练·马路上的立体图形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本书出售、求购地址：https://www.jiaokey.com/book/detail/13421763.html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关键词搜索：https://www.jiaokey.com/tag/图图的智慧王国·逻辑推理训练·马路上的立体图形.html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