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图图的智慧王国·逻辑推理训练·垃圾分类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图图的智慧王国·逻辑推理训练·垃圾分类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本书出售、求购地址：https://www.jiaokey.com/book/detail/13421762.html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关键词搜索：https://www.jiaokey.com/tag/图图的智慧王国·逻辑推理训练·垃圾分类.html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