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图图的智慧王国·逻辑推理训练·人体藏着哪些数字</w:t>
      </w:r>
    </w:p>
    <w:p>
      <w:r>
        <w:rPr>
          <w:rFonts w:ascii="宋体" w:hAnsi="宋体" w:eastAsia="宋体"/>
          <w:sz w:val="24"/>
        </w:rPr>
        <w:t>上海上影大耳朵图图影视传媒有限公司著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图图的智慧王国·逻辑推理训练·人体藏着哪些数字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上海上影大耳朵图图影视传媒有限公司著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本书出售、求购地址：https://www.jiaokey.com/book/detail/13421761.html</w:t>
      </w:r>
    </w:p>
    <w:p>
      <w:r>
        <w:t>更多相关图书推荐：https://www.jiaokey.com</w:t>
      </w:r>
    </w:p>
    <w:p>
      <w:r>
        <w:t>上海上影大耳朵图图影视传媒有限公司著 其他作品：https://www.jiaokey.com/tag/上海上影大耳朵图图影视传媒有限公司著.html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关键词搜索：https://www.jiaokey.com/tag/图图的智慧王国·逻辑推理训练·人体藏着哪些数字.html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