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宝宝健康早知道  生活好习惯篇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宝宝健康早知道  生活好习惯篇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本书出售、求购地址：https://www.jiaokey.com/book/detail/13421760.html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宝宝健康早知道  生活好习惯篇.html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