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宝贝，吃辅食啦  4-12个月婴儿分阶辅食喂养书</w:t>
      </w:r>
    </w:p>
    <w:p>
      <w:r>
        <w:rPr>
          <w:rFonts w:ascii="宋体" w:hAnsi="宋体" w:eastAsia="宋体"/>
          <w:sz w:val="24"/>
        </w:rPr>
        <w:t>黄惠珍著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宝贝，吃辅食啦  4-12个月婴儿分阶辅食喂养书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本书出售、求购地址：https://www.jiaokey.com/book/detail/13421756.html</w:t>
      </w:r>
    </w:p>
    <w:p>
      <w:r>
        <w:t>更多相关图书推荐：https://www.jiaokey.com</w:t>
      </w:r>
    </w:p>
    <w:p>
      <w:r>
        <w:t>黄惠珍著 其他作品：https://www.jiaokey.com/tag/黄惠珍著.html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关键词搜索：https://www.jiaokey.com/tag/宝贝，吃辅食啦  4-12个月婴儿分阶辅食喂养书.html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