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聪明少年思维总动员  我是图形观察高手</w:t>
      </w:r>
    </w:p>
    <w:p>
      <w:r>
        <w:rPr>
          <w:rFonts w:ascii="宋体" w:hAnsi="宋体" w:eastAsia="宋体"/>
          <w:sz w:val="24"/>
        </w:rPr>
        <w:t>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聪明少年思维总动员  我是图形观察高手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本书出售、求购地址：https://www.jiaokey.com/book/detail/13421753.html</w:t>
      </w:r>
    </w:p>
    <w:p>
      <w:r>
        <w:t>更多相关图书推荐：https://www.jiaokey.com</w:t>
      </w:r>
    </w:p>
    <w:p>
      <w:r>
        <w:t>李东编著 其他作品：https://www.jiaokey.com/tag/李东编著.html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关键词搜索：https://www.jiaokey.com/tag/智力游戏-少年读物.html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